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1399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-01-2025-005105-50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Голубинской Елены Николаевны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Голубинская Е.Н.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Монтажная, д. 6, офис 303, </w:t>
      </w:r>
      <w:r>
        <w:rPr>
          <w:rFonts w:ascii="Times New Roman" w:eastAsia="Times New Roman" w:hAnsi="Times New Roman" w:cs="Times New Roman"/>
          <w:sz w:val="26"/>
          <w:szCs w:val="26"/>
        </w:rPr>
        <w:t>29.01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Голубинская Е.Н.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Голубинской Е.Н.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Голубинской Е.Н.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Голубинской Е.Н.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Голубинской Е.Н.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Голубинскую Елену Николаевну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0412365400695013992515139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1399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